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D547" w14:textId="7D10E530" w:rsidR="00521092" w:rsidRDefault="000C5732" w:rsidP="00FA175B">
      <w:r>
        <w:rPr>
          <w:noProof/>
        </w:rPr>
        <w:drawing>
          <wp:inline distT="0" distB="0" distL="0" distR="0" wp14:anchorId="0C35620B" wp14:editId="76FF005B">
            <wp:extent cx="1066800" cy="1066800"/>
            <wp:effectExtent l="0" t="0" r="0" b="0"/>
            <wp:docPr id="4" name="Picture 2" descr="A group of kids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group of kids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0E215" w14:textId="77777777" w:rsidR="00521092" w:rsidRPr="00A11B7A" w:rsidRDefault="00BA5D0B" w:rsidP="000C5732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A11B7A">
        <w:rPr>
          <w:rFonts w:ascii="Arial" w:hAnsi="Arial" w:cs="Arial"/>
          <w:sz w:val="36"/>
          <w:szCs w:val="36"/>
        </w:rPr>
        <w:t>Student Registration Form</w:t>
      </w:r>
    </w:p>
    <w:p w14:paraId="5E77F927" w14:textId="77777777" w:rsidR="000C5732" w:rsidRPr="007B2A29" w:rsidRDefault="000C5732" w:rsidP="000C5732">
      <w:pPr>
        <w:rPr>
          <w:rFonts w:ascii="Arial" w:hAnsi="Arial" w:cs="Arial"/>
        </w:rPr>
      </w:pPr>
    </w:p>
    <w:p w14:paraId="108DF894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Please complete this registration form carefully. All information will be treated as confidential and is required to ensure the safety and wellbeing of your child.</w:t>
      </w:r>
    </w:p>
    <w:p w14:paraId="3185FB0A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Child’s Full Name</w:t>
      </w:r>
    </w:p>
    <w:p w14:paraId="7BFC8E17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22E3F1EE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Date of Birth</w:t>
      </w:r>
    </w:p>
    <w:p w14:paraId="1DC50EC1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2BD3CD0B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Year Group</w:t>
      </w:r>
    </w:p>
    <w:p w14:paraId="776DEB0C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4EDF1336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School Name</w:t>
      </w:r>
    </w:p>
    <w:p w14:paraId="5EF0CF2A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57486236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Home Address</w:t>
      </w:r>
    </w:p>
    <w:p w14:paraId="0EEC974C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257504BF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Parent/Guardian Name</w:t>
      </w:r>
    </w:p>
    <w:p w14:paraId="1543C777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6447DCEC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Contact Number</w:t>
      </w:r>
    </w:p>
    <w:p w14:paraId="33F32885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1266478B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Email Address</w:t>
      </w:r>
    </w:p>
    <w:p w14:paraId="78D34F13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5D8D72DA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lastRenderedPageBreak/>
        <w:t>Next of Kin (Name &amp; Contact)</w:t>
      </w:r>
    </w:p>
    <w:p w14:paraId="167C0537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2EE0D7AA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Authorised Pick-Up Persons (Names &amp; Relationship)</w:t>
      </w:r>
    </w:p>
    <w:p w14:paraId="02BE4F95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59FFAACB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Food Allergies</w:t>
      </w:r>
    </w:p>
    <w:p w14:paraId="40481945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28FE4FA6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Medical Conditions / Medication</w:t>
      </w:r>
    </w:p>
    <w:p w14:paraId="3F425624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6EEF7DD0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Special Educational Needs / Additional Support Required</w:t>
      </w:r>
    </w:p>
    <w:p w14:paraId="74BA937D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34B91739" w14:textId="77777777" w:rsidR="00521092" w:rsidRPr="007B2A29" w:rsidRDefault="00BA5D0B">
      <w:pPr>
        <w:pStyle w:val="Heading2"/>
        <w:rPr>
          <w:rFonts w:ascii="Arial" w:hAnsi="Arial" w:cs="Arial"/>
          <w:sz w:val="22"/>
          <w:szCs w:val="22"/>
        </w:rPr>
      </w:pPr>
      <w:r w:rsidRPr="007B2A29">
        <w:rPr>
          <w:rFonts w:ascii="Arial" w:hAnsi="Arial" w:cs="Arial"/>
          <w:sz w:val="22"/>
          <w:szCs w:val="22"/>
        </w:rPr>
        <w:t>Other Important Information</w:t>
      </w:r>
    </w:p>
    <w:p w14:paraId="3BBCC671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____________________________________________________________</w:t>
      </w:r>
      <w:r w:rsidRPr="007B2A29">
        <w:rPr>
          <w:rFonts w:ascii="Arial" w:hAnsi="Arial" w:cs="Arial"/>
        </w:rPr>
        <w:br/>
      </w:r>
    </w:p>
    <w:p w14:paraId="5415A3A2" w14:textId="77777777" w:rsidR="00521092" w:rsidRPr="007B2A29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t>I confirm that the above information is accurate and complete to the best of my knowledge. I agree to inform Strong Tower Learning Centre of any changes immediately.</w:t>
      </w:r>
    </w:p>
    <w:p w14:paraId="5D335BBC" w14:textId="77777777" w:rsidR="00521092" w:rsidRDefault="00BA5D0B">
      <w:pPr>
        <w:rPr>
          <w:rFonts w:ascii="Arial" w:hAnsi="Arial" w:cs="Arial"/>
        </w:rPr>
      </w:pPr>
      <w:r w:rsidRPr="007B2A29">
        <w:rPr>
          <w:rFonts w:ascii="Arial" w:hAnsi="Arial" w:cs="Arial"/>
        </w:rPr>
        <w:br/>
        <w:t>Parent/Guardian Signature: ______________________   Date: ___________</w:t>
      </w:r>
    </w:p>
    <w:p w14:paraId="265F10D7" w14:textId="77777777" w:rsidR="00BA5D0B" w:rsidRDefault="00BA5D0B">
      <w:pPr>
        <w:rPr>
          <w:rFonts w:ascii="Arial" w:hAnsi="Arial" w:cs="Arial"/>
        </w:rPr>
      </w:pPr>
    </w:p>
    <w:p w14:paraId="6A059888" w14:textId="48E2F4BF" w:rsidR="00BA5D0B" w:rsidRPr="007B2A29" w:rsidRDefault="00BA5D0B">
      <w:pPr>
        <w:rPr>
          <w:rFonts w:ascii="Arial" w:hAnsi="Arial" w:cs="Arial"/>
        </w:rPr>
      </w:pPr>
      <w:r w:rsidRPr="00BA5D0B">
        <w:rPr>
          <w:rFonts w:ascii="Arial" w:hAnsi="Arial" w:cs="Arial"/>
          <w:b/>
          <w:bCs/>
          <w:i/>
          <w:iCs/>
        </w:rPr>
        <w:t xml:space="preserve">Please complete this form and email it back to </w:t>
      </w:r>
      <w:hyperlink r:id="rId7" w:history="1">
        <w:r w:rsidRPr="00BA5D0B">
          <w:rPr>
            <w:rStyle w:val="Hyperlink"/>
            <w:rFonts w:ascii="Arial" w:hAnsi="Arial" w:cs="Arial"/>
            <w:b/>
            <w:bCs/>
            <w:i/>
            <w:iCs/>
          </w:rPr>
          <w:t>strongtowerlearningcentre@gmail.com</w:t>
        </w:r>
      </w:hyperlink>
    </w:p>
    <w:sectPr w:rsidR="00BA5D0B" w:rsidRPr="007B2A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1975778">
    <w:abstractNumId w:val="8"/>
  </w:num>
  <w:num w:numId="2" w16cid:durableId="774637774">
    <w:abstractNumId w:val="6"/>
  </w:num>
  <w:num w:numId="3" w16cid:durableId="2082676792">
    <w:abstractNumId w:val="5"/>
  </w:num>
  <w:num w:numId="4" w16cid:durableId="914818573">
    <w:abstractNumId w:val="4"/>
  </w:num>
  <w:num w:numId="5" w16cid:durableId="735275797">
    <w:abstractNumId w:val="7"/>
  </w:num>
  <w:num w:numId="6" w16cid:durableId="820272511">
    <w:abstractNumId w:val="3"/>
  </w:num>
  <w:num w:numId="7" w16cid:durableId="244654964">
    <w:abstractNumId w:val="2"/>
  </w:num>
  <w:num w:numId="8" w16cid:durableId="1439062788">
    <w:abstractNumId w:val="1"/>
  </w:num>
  <w:num w:numId="9" w16cid:durableId="165826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732"/>
    <w:rsid w:val="0015074B"/>
    <w:rsid w:val="0029639D"/>
    <w:rsid w:val="00326F90"/>
    <w:rsid w:val="00521092"/>
    <w:rsid w:val="007B2A29"/>
    <w:rsid w:val="00A11B7A"/>
    <w:rsid w:val="00AA1D8D"/>
    <w:rsid w:val="00B47730"/>
    <w:rsid w:val="00BA5D0B"/>
    <w:rsid w:val="00C349B6"/>
    <w:rsid w:val="00CB0664"/>
    <w:rsid w:val="00FA17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0C9F48D-054B-44C3-9358-410FD9EF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A5D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rongtowerlearningcent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Bamgbele</cp:lastModifiedBy>
  <cp:revision>2</cp:revision>
  <dcterms:created xsi:type="dcterms:W3CDTF">2025-09-23T21:33:00Z</dcterms:created>
  <dcterms:modified xsi:type="dcterms:W3CDTF">2025-09-23T21:33:00Z</dcterms:modified>
  <cp:category/>
</cp:coreProperties>
</file>